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书名：先做秘书后做领导</w:t>
      </w:r>
    </w:p>
    <w:p>
      <w:r>
        <w:t>作者：张俊杰，赵亚虎编著</w:t>
      </w:r>
    </w:p>
    <w:p>
      <w:r>
        <w:t>出版社：北京：石油工业出版社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先做秘书后做领导 评论地址：https://www.jiaokey.com/book/detail/12444007.html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