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中华名著  资治通鉴  卷4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中华名著  资治通鉴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本书出售、求购地址：https://www.jiaokey.com/book/detail/12443944.html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关键词搜索：https://www.jiaokey.com/tag/中华名著  资治通鉴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