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史记全译  第9册，卷118至卷130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史记全译  第9册，卷118至卷130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本书出售、求购地址：https://www.jiaokey.com/book/detail/12443919.html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关键词搜索：https://www.jiaokey.com/tag/史记全译  第9册，卷118至卷130.html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