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书名：竖笛  业余  考级作品集  第1-6级</w:t>
      </w:r>
    </w:p>
    <w:p>
      <w:r>
        <w:t>作者：韩中健，朱则平主编</w:t>
      </w:r>
    </w:p>
    <w:p>
      <w:r>
        <w:t>出版社：武汉：长江文艺出版社</w:t>
      </w:r>
    </w:p>
    <w:p>
      <w:r>
        <w:t>出版日期：2002.01</w:t>
      </w:r>
    </w:p>
    <w:p>
      <w:r>
        <w:t>总页数：70</w:t>
      </w:r>
    </w:p>
    <w:p>
      <w:r>
        <w:t>更多请访问教客网: www.jiaokey.com</w:t>
      </w:r>
    </w:p>
    <w:p>
      <w:r>
        <w:t>竖笛  业余  考级作品集  第1-6级 评论地址：https://www.jiaokey.com/book/detail/12443820.html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