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书名：乌鸦和狐狸  克雷洛夫寓言  经典插图本</w:t>
      </w:r>
    </w:p>
    <w:p>
      <w:r>
        <w:t>作者：（俄）克雷洛夫著；辛未艾译</w:t>
      </w:r>
    </w:p>
    <w:p>
      <w:r>
        <w:t>出版社：上海：上海译文出版社</w:t>
      </w:r>
    </w:p>
    <w:p>
      <w:r>
        <w:t>出版日期：2009</w:t>
      </w:r>
    </w:p>
    <w:p>
      <w:r>
        <w:t>总页数：282</w:t>
      </w:r>
    </w:p>
    <w:p>
      <w:r>
        <w:t>更多请访问教客网: www.jiaokey.com</w:t>
      </w:r>
    </w:p>
    <w:p>
      <w:r>
        <w:t>乌鸦和狐狸  克雷洛夫寓言  经典插图本 评论地址：https://www.jiaokey.com/book/detail/12443724.html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