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诗人多情日日吟  从大年初一至腊月三十</w:t>
      </w:r>
    </w:p>
    <w:p>
      <w:r>
        <w:rPr>
          <w:rFonts w:ascii="宋体" w:hAnsi="宋体" w:eastAsia="宋体"/>
          <w:sz w:val="24"/>
        </w:rPr>
        <w:t>伍受真编；徐振邦注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诗人多情日日吟  从大年初一至腊月三十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伍受真编；徐振邦注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本书出售、求购地址：https://www.jiaokey.com/book/detail/12443689.html</w:t>
      </w:r>
    </w:p>
    <w:p>
      <w:r>
        <w:t>更多相关图书推荐：https://www.jiaokey.com</w:t>
      </w:r>
    </w:p>
    <w:p>
      <w:r>
        <w:t>伍受真编；徐振邦注 其他作品：https://www.jiaokey.com/tag/伍受真编；徐振邦注.html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关键词搜索：https://www.jiaokey.com/tag/诗歌-作品集-中国-民国.html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