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站在新的历史起点上：新时期文学理论研究的回顾与反思</w:t>
      </w:r>
    </w:p>
    <w:p>
      <w:r>
        <w:rPr>
          <w:rFonts w:ascii="宋体" w:hAnsi="宋体" w:eastAsia="宋体"/>
          <w:sz w:val="24"/>
        </w:rPr>
        <w:t>李志宏，金永兵主编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站在新的历史起点上：新时期文学理论研究的回顾与反思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李志宏，金永兵主编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本书出售、求购地址：https://www.jiaokey.com/book/detail/12443662.html</w:t>
      </w:r>
    </w:p>
    <w:p>
      <w:r>
        <w:t>更多相关图书推荐：https://www.jiaokey.com</w:t>
      </w:r>
    </w:p>
    <w:p>
      <w:r>
        <w:t>李志宏，金永兵主编 其他作品：https://www.jiaokey.com/tag/李志宏，金永兵主编.html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关键词搜索：https://www.jiaokey.com/tag/站在新的历史起点上：新时期文学理论研究的回顾与反思.html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