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唐朝的黑夜  3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唐朝的黑夜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本书出售、求购地址：https://www.jiaokey.com/book/detail/12443651.html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关键词搜索：https://www.jiaokey.com/tag/唐朝的黑夜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