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  3  晋楚争雄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  3  晋楚争雄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本书出售、求购地址：https://www.jiaokey.com/book/detail/12443650.html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关键词搜索：https://www.jiaokey.com/tag/说春秋  3  晋楚争雄.html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