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精通钢琴技巧 钢琴学生、教师与演奏者指南</w:t>
      </w:r>
    </w:p>
    <w:p>
      <w:r>
        <w:rPr>
          <w:rFonts w:ascii="宋体" w:hAnsi="宋体" w:eastAsia="宋体"/>
          <w:sz w:val="24"/>
        </w:rPr>
        <w:t>（美）西莫·芬克著；郑兴三译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精通钢琴技巧 钢琴学生、教师与演奏者指南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（美）西莫·芬克著；郑兴三译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本书出售、求购地址：https://www.jiaokey.com/book/detail/12443647.html</w:t>
      </w:r>
    </w:p>
    <w:p>
      <w:r>
        <w:t>更多相关图书推荐：https://www.jiaokey.com</w:t>
      </w:r>
    </w:p>
    <w:p>
      <w:r>
        <w:t>（美）西莫·芬克著；郑兴三译 其他作品：https://www.jiaokey.com/tag/（美）西莫·芬克著；郑兴三译.html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关键词搜索：https://www.jiaokey.com/tag/精通钢琴技巧 钢琴学生、教师与演奏者指南.html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