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歌唱快乐节日  儿童歌曲集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歌唱快乐节日  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本书出售、求购地址：https://www.jiaokey.com/book/detail/12443628.html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关键词搜索：https://www.jiaokey.com/tag/歌唱快乐节日  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