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书名：芒比</w:t>
      </w:r>
    </w:p>
    <w:p>
      <w:r>
        <w:t>作者：（古巴）拉维利亚，S.（Lavilla S.）作词 （古巴）罗梅罗，L.C.（Romero L.C.）作曲；赵金平译；黎信昌译配</w:t>
      </w:r>
    </w:p>
    <w:p>
      <w:r>
        <w:t>出版社：音乐出版社,1963.02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芒比 评论地址：https://www.jiaokey.com/book/detail/12443578.html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