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共产主义是天堂  民歌联唱</w:t>
      </w:r>
    </w:p>
    <w:p>
      <w:r>
        <w:rPr>
          <w:rFonts w:ascii="宋体" w:hAnsi="宋体" w:eastAsia="宋体"/>
          <w:sz w:val="24"/>
        </w:rPr>
        <w:t>夏白作曲；上海纺织工人等词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共产主义是天堂  民歌联唱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夏白作曲；上海纺织工人等词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本书出售、求购地址：https://www.jiaokey.com/book/detail/12443575.html</w:t>
      </w:r>
    </w:p>
    <w:p>
      <w:r>
        <w:t>更多相关图书推荐：https://www.jiaokey.com</w:t>
      </w:r>
    </w:p>
    <w:p>
      <w:r>
        <w:t>夏白作曲；上海纺织工人等词 其他作品：https://www.jiaokey.com/tag/夏白作曲；上海纺织工人等词.html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关键词搜索：https://www.jiaokey.com/tag/共产主义是天堂  民歌联唱.html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