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书名：歌唱农业大跃进  新民歌选</w:t>
      </w:r>
    </w:p>
    <w:p>
      <w:r>
        <w:t>作者：河南省群众艺术馆编</w:t>
      </w:r>
    </w:p>
    <w:p>
      <w:r>
        <w:t>出版社：郑州：河南人民出版社</w:t>
      </w:r>
    </w:p>
    <w:p>
      <w:r>
        <w:t>出版日期：1958.11</w:t>
      </w:r>
    </w:p>
    <w:p>
      <w:r>
        <w:t>总页数：36</w:t>
      </w:r>
    </w:p>
    <w:p>
      <w:r>
        <w:t>更多请访问教客网: www.jiaokey.com</w:t>
      </w:r>
    </w:p>
    <w:p>
      <w:r>
        <w:t>歌唱农业大跃进  新民歌选 评论地址：https://www.jiaokey.com/book/detail/12443574.html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