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手工业合作化通俗画册</w:t>
      </w:r>
    </w:p>
    <w:p>
      <w:r>
        <w:rPr>
          <w:rFonts w:ascii="宋体" w:hAnsi="宋体" w:eastAsia="宋体"/>
          <w:sz w:val="24"/>
        </w:rPr>
        <w:t>时雨编；张白羽等绘图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手工业合作化通俗画册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时雨编；张白羽等绘图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本书出售、求购地址：https://www.jiaokey.com/book/detail/12443549.html</w:t>
      </w:r>
    </w:p>
    <w:p>
      <w:r>
        <w:t>更多相关图书推荐：https://www.jiaokey.com</w:t>
      </w:r>
    </w:p>
    <w:p>
      <w:r>
        <w:t>时雨编；张白羽等绘图 其他作品：https://www.jiaokey.com/tag/时雨编；张白羽等绘图.html</w:t>
      </w:r>
    </w:p>
    <w:p>
      <w:r>
        <w:t>通俗读物出版社 出版图书：https://www.jiaokey.com/tag/通俗读物出版社.html</w:t>
      </w:r>
    </w:p>
    <w:p>
      <w:r>
        <w:t>关键词搜索：https://www.jiaokey.com/tag/手工业合作化通俗画册.html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