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新名词美术字</w:t>
      </w:r>
    </w:p>
    <w:p>
      <w:r>
        <w:rPr>
          <w:rFonts w:ascii="宋体" w:hAnsi="宋体" w:eastAsia="宋体"/>
          <w:sz w:val="24"/>
        </w:rPr>
        <w:t>方仲卿，陈芝仪编/绘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新名词美术字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方仲卿，陈芝仪编/绘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上海启明书局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本书出售、求购地址：https://www.jiaokey.com/book/detail/12443548.html</w:t>
      </w:r>
    </w:p>
    <w:p>
      <w:r>
        <w:t>更多相关图书推荐：https://www.jiaokey.com</w:t>
      </w:r>
    </w:p>
    <w:p>
      <w:r>
        <w:t>方仲卿，陈芝仪编/绘 其他作品：https://www.jiaokey.com/tag/方仲卿，陈芝仪编/绘.html</w:t>
      </w:r>
    </w:p>
    <w:p>
      <w:r>
        <w:t>上海启明书局 出版图书：https://www.jiaokey.com/tag/上海启明书局.html</w:t>
      </w:r>
    </w:p>
    <w:p>
      <w:r>
        <w:t>关键词搜索：https://www.jiaokey.com/tag/新名词美术字.html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