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欧贞尼·葛郎代</w:t>
      </w:r>
    </w:p>
    <w:p>
      <w:r>
        <w:rPr>
          <w:rFonts w:ascii="宋体" w:hAnsi="宋体" w:eastAsia="宋体"/>
          <w:sz w:val="24"/>
        </w:rPr>
        <w:t>（法）巴尔扎克著；穆木天译；中法文化出版委员会编辑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欧贞尼·葛郎代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（法）巴尔扎克著；穆木天译；中法文化出版委员会编辑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本书出售、求购地址：https://www.jiaokey.com/book/detail/12443500.html</w:t>
      </w:r>
    </w:p>
    <w:p>
      <w:r>
        <w:t>更多相关图书推荐：https://www.jiaokey.com</w:t>
      </w:r>
    </w:p>
    <w:p>
      <w:r>
        <w:t>（法）巴尔扎克著；穆木天译；中法文化出版委员会编辑 其他作品：https://www.jiaokey.com/tag/（法）巴尔扎克著；穆木天译；中法文化出版委员会编辑.html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关键词搜索：https://www.jiaokey.com/tag/欧贞尼·葛郎代.html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