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小狗小猫洗地板</w:t>
      </w:r>
    </w:p>
    <w:p>
      <w:r>
        <w:rPr>
          <w:rFonts w:ascii="宋体" w:hAnsi="宋体" w:eastAsia="宋体"/>
          <w:sz w:val="24"/>
        </w:rPr>
        <w:t>（捷克）卡贝克著；史丹妮，张铁民译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小狗小猫洗地板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（捷克）卡贝克著；史丹妮，张铁民译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本书出售、求购地址：https://www.jiaokey.com/book/detail/12443465.html</w:t>
      </w:r>
    </w:p>
    <w:p>
      <w:r>
        <w:t>更多相关图书推荐：https://www.jiaokey.com</w:t>
      </w:r>
    </w:p>
    <w:p>
      <w:r>
        <w:t>（捷克）卡贝克著；史丹妮，张铁民译 其他作品：https://www.jiaokey.com/tag/（捷克）卡贝克著；史丹妮，张铁民译.html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关键词搜索：https://www.jiaokey.com/tag/小狗小猫洗地板.html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