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到自由国去  童话</w:t>
      </w:r>
    </w:p>
    <w:p>
      <w:r>
        <w:rPr>
          <w:rFonts w:ascii="宋体" w:hAnsi="宋体" w:eastAsia="宋体"/>
          <w:sz w:val="24"/>
        </w:rPr>
        <w:t>（芬）埃林娜著；（苏）阿列克谢叶夫，斯特罗冈诺娃绘图；张馨译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到自由国去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（芬）埃林娜著；（苏）阿列克谢叶夫，斯特罗冈诺娃绘图；张馨译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芬兰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本书出售、求购地址：https://www.jiaokey.com/book/detail/12443444.html</w:t>
      </w:r>
    </w:p>
    <w:p>
      <w:r>
        <w:t>更多相关图书推荐：https://www.jiaokey.com</w:t>
      </w:r>
    </w:p>
    <w:p>
      <w:r>
        <w:t>（芬）埃林娜著；（苏）阿列克谢叶夫，斯特罗冈诺娃绘图；张馨译 其他作品：https://www.jiaokey.com/tag/（芬）埃林娜著；（苏）阿列克谢叶夫，斯特罗冈诺娃绘图；张馨译.html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关键词搜索：https://www.jiaokey.com/tag/童话(地点: 芬兰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