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娜丝塔霞姑姑讲的故事</w:t>
      </w:r>
    </w:p>
    <w:p>
      <w:r>
        <w:rPr>
          <w:rFonts w:ascii="宋体" w:hAnsi="宋体" w:eastAsia="宋体"/>
          <w:sz w:val="24"/>
        </w:rPr>
        <w:t>（巴西）洛巴图，М.著；杨永，杨涛译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娜丝塔霞姑姑讲的故事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（巴西）洛巴图，М.著；杨永，杨涛译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本书出售、求购地址：https://www.jiaokey.com/book/detail/12443382.html</w:t>
      </w:r>
    </w:p>
    <w:p>
      <w:r>
        <w:t>更多相关图书推荐：https://www.jiaokey.com</w:t>
      </w:r>
    </w:p>
    <w:p>
      <w:r>
        <w:t>（巴西）洛巴图，М.著；杨永，杨涛译 其他作品：https://www.jiaokey.com/tag/（巴西）洛巴图，М.著；杨永，杨涛译.html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关键词搜索：https://www.jiaokey.com/tag/娜丝塔霞姑姑讲的故事.html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