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英国佬，滚回去!  埃及人民反帝斗争小说集</w:t>
      </w:r>
    </w:p>
    <w:p>
      <w:r>
        <w:rPr>
          <w:rFonts w:ascii="宋体" w:hAnsi="宋体" w:eastAsia="宋体"/>
          <w:sz w:val="24"/>
        </w:rPr>
        <w:t>周朴之等译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英国佬，滚回去!  埃及人民反帝斗争小说集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周朴之等译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本书出售、求购地址：https://www.jiaokey.com/book/detail/12443380.html</w:t>
      </w:r>
    </w:p>
    <w:p>
      <w:r>
        <w:t>更多相关图书推荐：https://www.jiaokey.com</w:t>
      </w:r>
    </w:p>
    <w:p>
      <w:r>
        <w:t>周朴之等译 其他作品：https://www.jiaokey.com/tag/周朴之等译.html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关键词搜索：https://www.jiaokey.com/tag/英国佬，滚回去!  埃及人民反帝斗争小说集.html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