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战胜者  越南南方战斗故事集</w:t>
      </w:r>
    </w:p>
    <w:p>
      <w:r>
        <w:rPr>
          <w:rFonts w:ascii="宋体" w:hAnsi="宋体" w:eastAsia="宋体"/>
          <w:sz w:val="24"/>
        </w:rPr>
        <w:t>越南南方民族解放阵线常驻中国代表团编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战胜者  越南南方战斗故事集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越南南方民族解放阵线常驻中国代表团编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越南南方民族解放阵线常驻中国代表团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本书出售、求购地址：https://www.jiaokey.com/book/detail/12443358.html</w:t>
      </w:r>
    </w:p>
    <w:p>
      <w:r>
        <w:t>更多相关图书推荐：https://www.jiaokey.com</w:t>
      </w:r>
    </w:p>
    <w:p>
      <w:r>
        <w:t>越南南方民族解放阵线常驻中国代表团编 其他作品：https://www.jiaokey.com/tag/越南南方民族解放阵线常驻中国代表团编.html</w:t>
      </w:r>
    </w:p>
    <w:p>
      <w:r>
        <w:t>越南南方民族解放阵线常驻中国代表团 出版图书：https://www.jiaokey.com/tag/越南南方民族解放阵线常驻中国代表团.html</w:t>
      </w:r>
    </w:p>
    <w:p>
      <w:r>
        <w:t>关键词搜索：https://www.jiaokey.com/tag/战胜者  越南南方战斗故事集.html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