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绿木箱的故事</w:t>
      </w:r>
    </w:p>
    <w:p>
      <w:r>
        <w:rPr>
          <w:rFonts w:ascii="宋体" w:hAnsi="宋体" w:eastAsia="宋体"/>
          <w:sz w:val="24"/>
        </w:rPr>
        <w:t>（苏）华西连柯（И.Василенко）著；贺宜改写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绿木箱的故事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（苏）华西连柯（И.Василенко）著；贺宜改写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本书出售、求购地址：https://www.jiaokey.com/book/detail/12443350.html</w:t>
      </w:r>
    </w:p>
    <w:p>
      <w:r>
        <w:t>更多相关图书推荐：https://www.jiaokey.com</w:t>
      </w:r>
    </w:p>
    <w:p>
      <w:r>
        <w:t>（苏）华西连柯（И.Василенко）著；贺宜改写 其他作品：https://www.jiaokey.com/tag/（苏）华西连柯（И.Василенко）著；贺宜改写.html</w:t>
      </w:r>
    </w:p>
    <w:p>
      <w:r>
        <w:t>天下图书公司 出版图书：https://www.jiaokey.com/tag/天下图书公司.html</w:t>
      </w:r>
    </w:p>
    <w:p>
      <w:r>
        <w:t>关键词搜索：https://www.jiaokey.com/tag/绿木箱的故事.html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