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书名：民族地区高师中文大类本科人才培养新模式探究</w:t>
      </w:r>
    </w:p>
    <w:p>
      <w:r>
        <w:t>作者：王德明主编</w:t>
      </w:r>
    </w:p>
    <w:p>
      <w:r>
        <w:t>出版社：南宁：广西民族出版社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民族地区高师中文大类本科人才培养新模式探究 评论地址：https://www.jiaokey.com/book/detail/12443246.html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