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广西民间文学作品精选  21  金秀县卷  碧野仙踪圣塘山</w:t>
      </w:r>
    </w:p>
    <w:p>
      <w:r>
        <w:rPr>
          <w:rFonts w:ascii="宋体" w:hAnsi="宋体" w:eastAsia="宋体"/>
          <w:sz w:val="24"/>
        </w:rPr>
        <w:t>苏胜兴主编；金秀瑶族自治县文联编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广西民间文学作品精选  21  金秀县卷  碧野仙踪圣塘山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苏胜兴主编；金秀瑶族自治县文联编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本书出售、求购地址：https://www.jiaokey.com/book/detail/12443187.html</w:t>
      </w:r>
    </w:p>
    <w:p>
      <w:r>
        <w:t>更多相关图书推荐：https://www.jiaokey.com</w:t>
      </w:r>
    </w:p>
    <w:p>
      <w:r>
        <w:t>苏胜兴主编；金秀瑶族自治县文联编 其他作品：https://www.jiaokey.com/tag/苏胜兴主编；金秀瑶族自治县文联编.html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关键词搜索：https://www.jiaokey.com/tag/广西民间文学作品精选  21  金秀县卷  碧野仙踪圣塘山.html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