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贵州“六山六水”民族调查资料选编  布依族卷</w:t>
      </w:r>
    </w:p>
    <w:p>
      <w:r>
        <w:rPr>
          <w:rFonts w:ascii="宋体" w:hAnsi="宋体" w:eastAsia="宋体"/>
          <w:sz w:val="24"/>
        </w:rPr>
        <w:t>李平凡，颜勇主编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贵州“六山六水”民族调查资料选编  布依族卷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李平凡，颜勇主编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本书出售、求购地址：https://www.jiaokey.com/book/detail/12443148.html</w:t>
      </w:r>
    </w:p>
    <w:p>
      <w:r>
        <w:t>更多相关图书推荐：https://www.jiaokey.com</w:t>
      </w:r>
    </w:p>
    <w:p>
      <w:r>
        <w:t>李平凡，颜勇主编 其他作品：https://www.jiaokey.com/tag/李平凡，颜勇主编.html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关键词搜索：https://www.jiaokey.com/tag/贵州“六山六水”民族调查资料选编  布依族卷.html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