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书名：寰球名人德育嘉诏</w:t>
      </w:r>
    </w:p>
    <w:p>
      <w:r>
        <w:t>作者：杨钟玉著</w:t>
      </w:r>
    </w:p>
    <w:p>
      <w:r>
        <w:t>出版社：1922.03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寰球名人德育嘉诏 评论地址：https://www.jiaokey.com/book/detail/12443119.html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