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书名：实生论大旨</w:t>
      </w:r>
    </w:p>
    <w:p>
      <w:r>
        <w:t>作者：（德）杜里舒著；江绍原译</w:t>
      </w:r>
    </w:p>
    <w:p>
      <w:r>
        <w:t>出版社：亚东图书馆,1923.12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实生论大旨 评论地址：https://www.jiaokey.com/book/detail/12443086.html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