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中国历代法书粹编  黄道周行草卷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中国历代法书粹编  黄道周行草卷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本书出售、求购地址：https://www.jiaokey.com/book/detail/12443079.html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关键词搜索：https://www.jiaokey.com/tag/中国历代法书粹编  黄道周行草卷.html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