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中国历代法书粹编  鲜于枢行草卷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中国历代法书粹编  鲜于枢行草卷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本书出售、求购地址：https://www.jiaokey.com/book/detail/12443078.html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关键词搜索：https://www.jiaokey.com/tag/中国历代法书粹编  鲜于枢行草卷.html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