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杨维桢行草卷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杨维桢行草卷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本书出售、求购地址：https://www.jiaokey.com/book/detail/12443077.html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杨维桢行草卷.html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