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中国历代法书粹编  陈道复行草卷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中国历代法书粹编  陈道复行草卷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本书出售、求购地址：https://www.jiaokey.com/book/detail/12443075.html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关键词搜索：https://www.jiaokey.com/tag/中国历代法书粹编  陈道复行草卷.html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