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中国历代法书粹编  孙过庭草书卷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中国历代法书粹编  孙过庭草书卷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本书出售、求购地址：https://www.jiaokey.com/book/detail/12443074.html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关键词搜索：https://www.jiaokey.com/tag/中国历代法书粹编  孙过庭草书卷.html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