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书名：赵孟俯墨迹精品选  24  万年欢曲·酒德颂</w:t>
      </w:r>
    </w:p>
    <w:p>
      <w:r>
        <w:t>作者：（元）赵孟俯书</w:t>
      </w:r>
    </w:p>
    <w:p>
      <w:r>
        <w:t>出版社：长春:吉林文史出版社,2008.06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赵孟俯墨迹精品选  24  万年欢曲·酒德颂 评论地址：https://www.jiaokey.com/book/detail/12443071.html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