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书名：湖湘地理系列丛书之一发现另一个湖南  溯水行</w:t>
      </w:r>
    </w:p>
    <w:p>
      <w:r>
        <w:t>作者：邹容文，周志刚图</w:t>
      </w:r>
    </w:p>
    <w:p>
      <w:r>
        <w:t>出版社：湖南科技出版社</w:t>
      </w:r>
    </w:p>
    <w:p>
      <w:r>
        <w:t>出版日期：2009.04</w:t>
      </w:r>
    </w:p>
    <w:p>
      <w:r>
        <w:t>总页数：170</w:t>
      </w:r>
    </w:p>
    <w:p>
      <w:r>
        <w:t>更多请访问教客网: www.jiaokey.com</w:t>
      </w:r>
    </w:p>
    <w:p>
      <w:r>
        <w:t>湖湘地理系列丛书之一发现另一个湖南  溯水行 评论地址：https://www.jiaokey.com/book/detail/12442944.html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