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书名：一个现代神话的构筑  从尤利西斯到布卢姆</w:t>
      </w:r>
    </w:p>
    <w:p>
      <w:r>
        <w:t>作者：朱晓曦著</w:t>
      </w:r>
    </w:p>
    <w:p>
      <w:r>
        <w:t>出版社：北京：中国电影出版社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一个现代神话的构筑  从尤利西斯到布卢姆 评论地址：https://www.jiaokey.com/book/detail/12442924.html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