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书名：中国传世篆隶书全集  下</w:t>
      </w:r>
    </w:p>
    <w:p>
      <w:r>
        <w:t>作者：李翰文编选</w:t>
      </w:r>
    </w:p>
    <w:p>
      <w:r>
        <w:t>出版社：沈阳:万卷出版公司,2009.10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中国传世篆隶书全集  下 评论地址：https://www.jiaokey.com/book/detail/12442904.html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