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书名：中国共产党肥东地方史  第1卷  1919-1949</w:t>
      </w:r>
    </w:p>
    <w:p>
      <w:r>
        <w:t>作者：周文维主编</w:t>
      </w:r>
    </w:p>
    <w:p>
      <w:r>
        <w:t>出版社：合肥：安徽人民出版社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中国共产党肥东地方史  第1卷  1919-1949 评论地址：https://www.jiaokey.com/book/detail/12442868.html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