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书名：居民医学基本常识</w:t>
      </w:r>
    </w:p>
    <w:p>
      <w:r>
        <w:t>作者：青岛市“益民书屋”适用图书系列读本编委会编</w:t>
      </w:r>
    </w:p>
    <w:p>
      <w:r>
        <w:t>出版社：青岛：青岛出版社</w:t>
      </w:r>
    </w:p>
    <w:p>
      <w:r>
        <w:t>出版日期：2009.10</w:t>
      </w:r>
    </w:p>
    <w:p>
      <w:r>
        <w:t>总页数：200</w:t>
      </w:r>
    </w:p>
    <w:p>
      <w:r>
        <w:t>更多请访问教客网: www.jiaokey.com</w:t>
      </w:r>
    </w:p>
    <w:p>
      <w:r>
        <w:t>居民医学基本常识 评论地址：https://www.jiaokey.com/book/detail/12442867.html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