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5  乘除篇初级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5  乘除篇初级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本书出售、求购地址：https://www.jiaokey.com/book/detail/12442847.html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5  乘除篇初级.html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