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东风8B型内燃机车运用与保养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东风8B型内燃机车运用与保养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本书出售、求购地址：https://www.jiaokey.com/book/detail/12442820.html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关键词搜索：https://www.jiaokey.com/tag/东风8B型内燃机车运用与保养.html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