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食品加工和流通领域的可追溯性</w:t>
      </w:r>
    </w:p>
    <w:p>
      <w:r>
        <w:rPr>
          <w:rFonts w:ascii="宋体" w:hAnsi="宋体" w:eastAsia="宋体"/>
          <w:sz w:val="24"/>
        </w:rPr>
        <w:t>（英）史密斯（SmithI），（英）费内斯（FurnessA）主编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食品加工和流通领域的可追溯性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（英）史密斯（SmithI），（英）费内斯（FurnessA）主编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本书出售、求购地址：https://www.jiaokey.com/book/detail/12442743.html</w:t>
      </w:r>
    </w:p>
    <w:p>
      <w:r>
        <w:t>更多相关图书推荐：https://www.jiaokey.com</w:t>
      </w:r>
    </w:p>
    <w:p>
      <w:r>
        <w:t>（英）史密斯（SmithI），（英）费内斯（FurnessA）主编 其他作品：https://www.jiaokey.com/tag/（英）史密斯（SmithI），（英）费内斯（FurnessA）主编.html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关键词搜索：https://www.jiaokey.com/tag/食品加工和流通领域的可追溯性.html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