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书名：河海大学本科教学质量管理体系  标准篇</w:t>
      </w:r>
    </w:p>
    <w:p>
      <w:r>
        <w:t>作者：吴胜兴主编</w:t>
      </w:r>
    </w:p>
    <w:p>
      <w:r>
        <w:t>出版社：南京：河海大学出版社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河海大学本科教学质量管理体系  标准篇 评论地址：https://www.jiaokey.com/book/detail/12442730.html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