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书名：工程识图与绘图习题集  土建  18</w:t>
      </w:r>
    </w:p>
    <w:p>
      <w:r>
        <w:t>作者：王成刚，谢玉辉著</w:t>
      </w:r>
    </w:p>
    <w:p>
      <w:r>
        <w:t>出版社：武汉：武汉理工大学出版社</w:t>
      </w:r>
    </w:p>
    <w:p>
      <w:r>
        <w:t>出版日期：2009.08</w:t>
      </w:r>
    </w:p>
    <w:p>
      <w:r>
        <w:t>总页数：88</w:t>
      </w:r>
    </w:p>
    <w:p>
      <w:r>
        <w:t>更多请访问教客网: www.jiaokey.com</w:t>
      </w:r>
    </w:p>
    <w:p>
      <w:r>
        <w:t>工程识图与绘图习题集  土建  18 评论地址：https://www.jiaokey.com/book/detail/12442676.html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