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书名：发展与繁荣  改革开放30年戏剧创作研讨会论文集</w:t>
      </w:r>
    </w:p>
    <w:p>
      <w:r>
        <w:t>作者：王勇，王亚勋编著</w:t>
      </w:r>
    </w:p>
    <w:p>
      <w:r>
        <w:t>出版社：北京：文化艺术出版社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发展与繁荣  改革开放30年戏剧创作研讨会论文集 评论地址：https://www.jiaokey.com/book/detail/12442672.html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