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电影院的爆米花为什么卖得贵</w:t>
      </w:r>
    </w:p>
    <w:p>
      <w:r>
        <w:rPr>
          <w:rFonts w:ascii="宋体" w:hAnsi="宋体" w:eastAsia="宋体"/>
          <w:sz w:val="24"/>
        </w:rPr>
        <w:t>（美）麦肯齐著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26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电影院的爆米花为什么卖得贵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（美）麦肯齐著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北京:中国轻工业出版社,2009.07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价格学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本书出售、求购地址：https://www.jiaokey.com/book/detail/12442636.html</w:t>
      </w:r>
    </w:p>
    <w:p>
      <w:r>
        <w:t>更多相关图书推荐：https://www.jiaokey.com</w:t>
      </w:r>
    </w:p>
    <w:p>
      <w:r>
        <w:t>（美）麦肯齐著 其他作品：https://www.jiaokey.com/tag/（美）麦肯齐著.html</w:t>
      </w:r>
    </w:p>
    <w:p>
      <w:r>
        <w:t>北京:中国轻工业出版社,2009.07 出版图书：https://www.jiaokey.com/tag/北京:中国轻工业出版社,2009.07.html</w:t>
      </w:r>
    </w:p>
    <w:p>
      <w:r>
        <w:t>关键词搜索：https://www.jiaokey.com/tag/价格学.html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