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书名：中国染料工业史</w:t>
      </w:r>
    </w:p>
    <w:p>
      <w:r>
        <w:t>作者：曹振宇编著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中国染料工业史 评论地址：https://www.jiaokey.com/book/detail/12442635.html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