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书名：极速飞驰德意志  TV小子自驾逛德国</w:t>
      </w:r>
    </w:p>
    <w:p>
      <w:r>
        <w:t>作者：钟兴贤，余雯菲，骆伟瑜，邓蕴，吴家强著</w:t>
      </w:r>
    </w:p>
    <w:p>
      <w:r>
        <w:t>出版社：广州：广东人民出版社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极速飞驰德意志  TV小子自驾逛德国 评论地址：https://www.jiaokey.com/book/detail/12442629.html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