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书名：瑶族刺绣  连南瑶族服饰刺绣工艺</w:t>
      </w:r>
    </w:p>
    <w:p>
      <w:r>
        <w:t>作者：龙雪梅，盘志辉著</w:t>
      </w:r>
    </w:p>
    <w:p>
      <w:r>
        <w:t>出版社：广州：广东人民出版社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瑶族刺绣  连南瑶族服饰刺绣工艺 评论地址：https://www.jiaokey.com/book/detail/12442573.html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