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书名：薪尽火传  上海徐汇非物质文化遗产</w:t>
      </w:r>
    </w:p>
    <w:p>
      <w:r>
        <w:t>作者：章卫民，周秀芬主编</w:t>
      </w:r>
    </w:p>
    <w:p>
      <w:r>
        <w:t>出版社：上海:上海文艺出版社,2010.01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薪尽火传  上海徐汇非物质文化遗产 评论地址：https://www.jiaokey.com/book/detail/12442570.html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